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作者：（美）鲍姆原著；米果工作室翻译改写及绘图</w:t>
      </w:r>
    </w:p>
    <w:p>
      <w:r>
        <w:t>出版社：成都:天地出版社,2009.07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绿野仙踪 评论地址：https://www.jiaokey.com/book/detail/13107829.html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