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书名：浪漫鼠德佩罗</w:t>
      </w:r>
    </w:p>
    <w:p>
      <w:r>
        <w:t>作者：（美）迪卡米洛原著；（美）埃林插图；王昕若译</w:t>
      </w:r>
    </w:p>
    <w:p>
      <w:r>
        <w:t>出版社：天津:新蕾出版社,2009.01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浪漫鼠德佩罗 评论地址：https://www.jiaokey.com/book/detail/13107832.html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