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物理篇</w:t>
      </w:r>
    </w:p>
    <w:p>
      <w:r>
        <w:t>作者：赵世洲著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不知道的世界  升级版  物理篇 评论地址：https://www.jiaokey.com/book/detail/13107838.html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