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书名：天赋之门阶梯阅读读本  小学语文  二年级</w:t>
      </w:r>
    </w:p>
    <w:p>
      <w:r>
        <w:t>作者：闫银夫主编；何俭辉本册编著</w:t>
      </w:r>
    </w:p>
    <w:p>
      <w:r>
        <w:t>出版社：南京：江苏少年儿童出版社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天赋之门阶梯阅读读本  小学语文  二年级 评论地址：https://www.jiaokey.com/book/detail/13108156.html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