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书名：向北飞，雁南归  新中国一个两弹军工家庭的悲欢离合</w:t>
      </w:r>
    </w:p>
    <w:p>
      <w:r>
        <w:t>作者：午月著</w:t>
      </w:r>
    </w:p>
    <w:p>
      <w:r>
        <w:t>出版社：北京：中国经济出版社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向北飞，雁南归  新中国一个两弹军工家庭的悲欢离合 评论地址：https://www.jiaokey.com/book/detail/13108219.html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