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书名：邓广殷、孙君莲及邓勤藏宋庆龄书信集  中译本</w:t>
      </w:r>
    </w:p>
    <w:p>
      <w:r>
        <w:t>作者：邓广殷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邓广殷、孙君莲及邓勤藏宋庆龄书信集  中译本 评论地址：https://www.jiaokey.com/book/detail/13108297.html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