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书名：一个新世界  唤醒内在的力量</w:t>
      </w:r>
    </w:p>
    <w:p>
      <w:r>
        <w:t>作者：艾克哈特·托勒著；张德芬译</w:t>
      </w:r>
    </w:p>
    <w:p>
      <w:r>
        <w:t>出版社：方智出版社股份有限公司</w:t>
      </w:r>
    </w:p>
    <w:p>
      <w:r>
        <w:t>出版日期：2008</w:t>
      </w:r>
    </w:p>
    <w:p>
      <w:r>
        <w:t>总页数：286</w:t>
      </w:r>
    </w:p>
    <w:p>
      <w:r>
        <w:t>更多请访问教客网: www.jiaokey.com</w:t>
      </w:r>
    </w:p>
    <w:p>
      <w:r>
        <w:t>一个新世界  唤醒内在的力量 评论地址：https://www.jiaokey.com/book/detail/13108487.html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