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书名：学术英语写作</w:t>
      </w:r>
    </w:p>
    <w:p>
      <w:r>
        <w:t>作者：杨新亮，熊艳主编；邓金莲，白玉凤，柳旦，蒋宜轩副主编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总页数：278</w:t>
      </w:r>
    </w:p>
    <w:p>
      <w:r>
        <w:t>更多请访问教客网: www.jiaokey.com</w:t>
      </w:r>
    </w:p>
    <w:p>
      <w:r>
        <w:t>学术英语写作 评论地址：https://www.jiaokey.com/book/detail/13108542.html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