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书名：自是花中第一流  巾帼宰相上官婉儿</w:t>
      </w:r>
    </w:p>
    <w:p>
      <w:r>
        <w:t>作者：瘦影编著</w:t>
      </w:r>
    </w:p>
    <w:p>
      <w:r>
        <w:t>出版社：西安：西安交通大学出版社</w:t>
      </w:r>
    </w:p>
    <w:p>
      <w:r>
        <w:t>出版日期：2012.07</w:t>
      </w:r>
    </w:p>
    <w:p>
      <w:r>
        <w:t>总页数：224</w:t>
      </w:r>
    </w:p>
    <w:p>
      <w:r>
        <w:t>更多请访问教客网: www.jiaokey.com</w:t>
      </w:r>
    </w:p>
    <w:p>
      <w:r>
        <w:t>自是花中第一流  巾帼宰相上官婉儿 评论地址：https://www.jiaokey.com/book/detail/13108634.html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