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书名：繁荣的求索：发展中经济如何崛起=The Quest for Prosperity How Developing Economies Can Take off</w:t>
      </w:r>
    </w:p>
    <w:p>
      <w:r>
        <w:t>作者:林毅夫著；张建华译</w:t>
      </w:r>
    </w:p>
    <w:p>
      <w:r>
        <w:t>出版社:北京大学出版社</w:t>
      </w:r>
    </w:p>
    <w:p>
      <w:r>
        <w:t>出版日期：2012.09</w:t>
      </w:r>
    </w:p>
    <w:p>
      <w:r>
        <w:t>总页数：295</w:t>
      </w:r>
    </w:p>
    <w:p>
      <w:r>
        <w:t>更多请访问教客网:www.jiaokey.com</w:t>
      </w:r>
    </w:p>
    <w:p>
      <w:r>
        <w:t>繁荣的求索：发展中经济如何崛起=The Quest for Prosperity How Developing Economies Can Take off评论地址：https://www.jiaokey.com/book/detail/13108701.html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