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书名：新兴市场投资</w:t>
      </w:r>
    </w:p>
    <w:p>
      <w:r>
        <w:t>作者：（美）奥斯汀·B·弗雷泽著；李凤，姜晶译</w:t>
      </w:r>
    </w:p>
    <w:p>
      <w:r>
        <w:t>出版社：北京：中信出版社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新兴市场投资 评论地址：https://www.jiaokey.com/book/detail/13109169.html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