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作者：胡香杰，刘红，鲍梦周主编；王豫，吴红霞，张伟平等副主编</w:t>
      </w:r>
    </w:p>
    <w:p>
      <w:r>
        <w:t>出版社：郑州：河南医科大学出版社</w:t>
      </w:r>
    </w:p>
    <w:p>
      <w:r>
        <w:t>出版日期：1996</w:t>
      </w:r>
    </w:p>
    <w:p>
      <w:r>
        <w:t>总页数：112</w:t>
      </w:r>
    </w:p>
    <w:p>
      <w:r>
        <w:t>更多请访问教客网: www.jiaokey.com</w:t>
      </w:r>
    </w:p>
    <w:p>
      <w:r>
        <w:t>药理学实验教程 评论地址：https://www.jiaokey.com/book/detail/13109626.html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