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政治经济学学习与复习纲要  中</w:t>
      </w:r>
    </w:p>
    <w:p>
      <w:r>
        <w:rPr>
          <w:rFonts w:ascii="宋体" w:hAnsi="宋体" w:eastAsia="宋体"/>
          <w:sz w:val="24"/>
        </w:rPr>
        <w:t>何伟主编；王国章，杨千忠，陈益寿编写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政治经济学学习与复习纲要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何伟主编；王国章，杨千忠，陈益寿编写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北京广播电视大学编辑部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本书出售、求购地址：https://www.jiaokey.com/book/detail/13109781.html</w:t>
      </w:r>
    </w:p>
    <w:p>
      <w:r>
        <w:t>更多相关图书推荐：https://www.jiaokey.com</w:t>
      </w:r>
    </w:p>
    <w:p>
      <w:r>
        <w:t>何伟主编；王国章，杨千忠，陈益寿编写 其他作品：https://www.jiaokey.com/tag/何伟主编；王国章，杨千忠，陈益寿编写.html</w:t>
      </w:r>
    </w:p>
    <w:p>
      <w:r>
        <w:t>北京广播电视大学编辑部 出版图书：https://www.jiaokey.com/tag/北京广播电视大学编辑部.html</w:t>
      </w:r>
    </w:p>
    <w:p>
      <w:r>
        <w:t>关键词搜索：https://www.jiaokey.com/tag/政治经济学学习与复习纲要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