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自学指导  第1分册  线性代数</w:t>
      </w:r>
    </w:p>
    <w:p>
      <w:r>
        <w:t>作者：臧振春，刘泮振主编；侯俊林，苏白云，王晓艳副主编</w:t>
      </w:r>
    </w:p>
    <w:p>
      <w:r>
        <w:t>出版社：</w:t>
      </w:r>
    </w:p>
    <w:p>
      <w:r>
        <w:t>出版日期：1995.06</w:t>
      </w:r>
    </w:p>
    <w:p>
      <w:r>
        <w:t>总页数：393</w:t>
      </w:r>
    </w:p>
    <w:p>
      <w:r>
        <w:t>更多请访问教客网: www.jiaokey.com</w:t>
      </w:r>
    </w:p>
    <w:p>
      <w:r>
        <w:t>高等数学  2  自学指导  第1分册  线性代数 评论地址：https://www.jiaokey.com/book/detail/13109945.html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