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书名：腰腿痛诊治与预防</w:t>
      </w:r>
    </w:p>
    <w:p>
      <w:r>
        <w:t>作者：徐山主编；吕永明，李沈明副主编</w:t>
      </w:r>
    </w:p>
    <w:p>
      <w:r>
        <w:t>出版社：承德中药集团有限责任公司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腰腿痛诊治与预防 评论地址：https://www.jiaokey.com/book/detail/13109946.html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