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书名：自然科学基础历年试题汇编及模拟试题  物理学  地学</w:t>
      </w:r>
    </w:p>
    <w:p>
      <w:r>
        <w:t>作者:谈新敏编</w:t>
      </w:r>
    </w:p>
    <w:p>
      <w:r>
        <w:t>出版社:</w:t>
      </w:r>
    </w:p>
    <w:p>
      <w:r>
        <w:t>出版日期：1995.09</w:t>
      </w:r>
    </w:p>
    <w:p>
      <w:r>
        <w:t>总页数：209</w:t>
      </w:r>
    </w:p>
    <w:p>
      <w:r>
        <w:t>更多请访问教客网:www.jiaokey.com</w:t>
      </w:r>
    </w:p>
    <w:p>
      <w:r>
        <w:t>自然科学基础历年试题汇编及模拟试题  物理学  地学评论地址：https://www.jiaokey.com/book/detail/13109956.html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