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书名：高级C语言程序设计  下</w:t>
      </w:r>
    </w:p>
    <w:p>
      <w:r>
        <w:t>作者：李腊元，潘雪峰主编；刘智珺，王晶晶，汪怀杰副主编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总页数：180</w:t>
      </w:r>
    </w:p>
    <w:p>
      <w:r>
        <w:t>更多请访问教客网: www.jiaokey.com</w:t>
      </w:r>
    </w:p>
    <w:p>
      <w:r>
        <w:t>高级C语言程序设计  下 评论地址：https://www.jiaokey.com/book/detail/13110297.html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