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化学世界  精装</w:t>
      </w:r>
    </w:p>
    <w:p>
      <w:r>
        <w:rPr>
          <w:rFonts w:ascii="宋体" w:hAnsi="宋体" w:eastAsia="宋体"/>
          <w:sz w:val="24"/>
        </w:rPr>
        <w:t>（德）科特文；（德）克里斯腾森，（德）克鲁格图；王勋华译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化学世界  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（德）科特文；（德）克里斯腾森，（德）克鲁格图；王勋华译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本书出售、求购地址：https://www.jiaokey.com/book/detail/13110337.html</w:t>
      </w:r>
    </w:p>
    <w:p>
      <w:r>
        <w:t>更多相关图书推荐：https://www.jiaokey.com</w:t>
      </w:r>
    </w:p>
    <w:p>
      <w:r>
        <w:t>（德）科特文；（德）克里斯腾森，（德）克鲁格图；王勋华译 其他作品：https://www.jiaokey.com/tag/（德）科特文；（德）克里斯腾森，（德）克鲁格图；王勋华译.html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关键词搜索：https://www.jiaokey.com/tag/化学世界  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