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书名：疯狂的力  摩擦力和阻力</w:t>
      </w:r>
    </w:p>
    <w:p>
      <w:r>
        <w:t>作者：（英）克里斯·奥克斯雷德著；许丽莹译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疯狂的力  摩擦力和阻力 评论地址：https://www.jiaokey.com/book/detail/13110348.html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