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疯狂学校  我们的怪图书管理员</w:t>
      </w:r>
    </w:p>
    <w:p>
      <w:r>
        <w:rPr>
          <w:rFonts w:ascii="宋体" w:hAnsi="宋体" w:eastAsia="宋体"/>
          <w:sz w:val="24"/>
        </w:rPr>
        <w:t>（美）古特曼文；（美）佩洛特图；任溶溶译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疯狂学校  我们的怪图书管理员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（美）古特曼文；（美）佩洛特图；任溶溶译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本书出售、求购地址：https://www.jiaokey.com/book/detail/13110355.html</w:t>
      </w:r>
    </w:p>
    <w:p>
      <w:r>
        <w:t>更多相关图书推荐：https://www.jiaokey.com</w:t>
      </w:r>
    </w:p>
    <w:p>
      <w:r>
        <w:t>（美）古特曼文；（美）佩洛特图；任溶溶译 其他作品：https://www.jiaokey.com/tag/（美）古特曼文；（美）佩洛特图；任溶溶译.html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关键词搜索：https://www.jiaokey.com/tag/疯狂学校  我们的怪图书管理员.html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