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童声妙语  小学生注音看图日记起步</w:t>
      </w:r>
    </w:p>
    <w:p>
      <w:r>
        <w:rPr>
          <w:rFonts w:ascii="宋体" w:hAnsi="宋体" w:eastAsia="宋体"/>
          <w:sz w:val="24"/>
        </w:rPr>
        <w:t>胡文杰主编；张学飞，李娟，林艳清等编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04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童声妙语  小学生注音看图日记起步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胡文杰主编；张学飞，李娟，林艳清等编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日记-写作-小学-教学参考资料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本书出售、求购地址：https://www.jiaokey.com/book/detail/13110409.html</w:t>
      </w:r>
    </w:p>
    <w:p>
      <w:r>
        <w:t>更多相关图书推荐：https://www.jiaokey.com</w:t>
      </w:r>
    </w:p>
    <w:p>
      <w:r>
        <w:t>胡文杰主编；张学飞，李娟，林艳清等编 其他作品：https://www.jiaokey.com/tag/胡文杰主编；张学飞，李娟，林艳清等编.html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关键词搜索：https://www.jiaokey.com/tag/日记-写作-小学-教学参考资料.html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