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21世纪小学生新学习方案  语文  六年级  上  R  全新升级版</w:t>
      </w:r>
    </w:p>
    <w:p>
      <w:r>
        <w:rPr>
          <w:rFonts w:ascii="宋体" w:hAnsi="宋体" w:eastAsia="宋体"/>
          <w:sz w:val="24"/>
        </w:rPr>
        <w:t>钱正权，萧桥主编；吕芳萍编著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21178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104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21178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21世纪小学生新学习方案  语文  六年级  上  R  全新升级版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钱正权，萧桥主编；吕芳萍编著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语文课-小学-教学参考资料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本书出售、求购地址：https://www.jiaokey.com/book/detail/13110412.html</w:t>
      </w:r>
    </w:p>
    <w:p>
      <w:r>
        <w:t>更多相关图书推荐：https://www.jiaokey.com</w:t>
      </w:r>
    </w:p>
    <w:p>
      <w:r>
        <w:t>钱正权，萧桥主编；吕芳萍编著 其他作品：https://www.jiaokey.com/tag/钱正权，萧桥主编；吕芳萍编著.html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关键词搜索：https://www.jiaokey.com/tag/语文课-小学-教学参考资料.html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