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视听盛宴  在影视音乐中交换心灵，在作品中感悟设计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视听盛宴  在影视音乐中交换心灵，在作品中感悟设计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本书出售、求购地址：https://www.jiaokey.com/book/detail/13110424.html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关键词搜索：https://www.jiaokey.com/tag/视听盛宴  在影视音乐中交换心灵，在作品中感悟设计.html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