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书名：致穷  1720年南海金融泡沫</w:t>
      </w:r>
    </w:p>
    <w:p>
      <w:r>
        <w:t>作者：孙骁骥著</w:t>
      </w:r>
    </w:p>
    <w:p>
      <w:r>
        <w:t>出版社：北京:中国商业出版社,2012.10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致穷  1720年南海金融泡沫 评论地址：https://www.jiaokey.com/book/detail/13110782.html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