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书名：你的孩子是天才！  九型宝贝养成攻略  双色</w:t>
      </w:r>
    </w:p>
    <w:p>
      <w:r>
        <w:t>作者：张丽琼编著</w:t>
      </w:r>
    </w:p>
    <w:p>
      <w:r>
        <w:t>出版社：北京：电子工业出版社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你的孩子是天才！  九型宝贝养成攻略  双色 评论地址：https://www.jiaokey.com/book/detail/13110794.html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