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乘风创业  企业从0到1亿</w:t>
      </w:r>
    </w:p>
    <w:p>
      <w:r>
        <w:rPr>
          <w:rFonts w:ascii="宋体" w:hAnsi="宋体" w:eastAsia="宋体"/>
          <w:sz w:val="24"/>
        </w:rPr>
        <w:t>赵民，张骏阳，马艳芳著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乘风创业  企业从0到1亿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赵民，张骏阳，马艳芳著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本书出售、求购地址：https://www.jiaokey.com/book/detail/13110802.html</w:t>
      </w:r>
    </w:p>
    <w:p>
      <w:r>
        <w:t>更多相关图书推荐：https://www.jiaokey.com</w:t>
      </w:r>
    </w:p>
    <w:p>
      <w:r>
        <w:t>赵民，张骏阳，马艳芳著 其他作品：https://www.jiaokey.com/tag/赵民，张骏阳，马艳芳著.html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关键词搜索：https://www.jiaokey.com/tag/乘风创业  企业从0到1亿.html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