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书名：微积分同步辅导</w:t>
      </w:r>
    </w:p>
    <w:p>
      <w:r>
        <w:t>作者：张天德，董新梅主编；张德涛副主编；吴臻主审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总页数：403</w:t>
      </w:r>
    </w:p>
    <w:p>
      <w:r>
        <w:t>更多请访问教客网: www.jiaokey.com</w:t>
      </w:r>
    </w:p>
    <w:p>
      <w:r>
        <w:t>微积分同步辅导 评论地址：https://www.jiaokey.com/book/detail/13110815.html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