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书名：系统化交易  A交易系统久赢真经</w:t>
      </w:r>
    </w:p>
    <w:p>
      <w:r>
        <w:t>作者：黄根著</w:t>
      </w:r>
    </w:p>
    <w:p>
      <w:r>
        <w:t>出版社：北京:中国宇航出版社,2012.10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系统化交易  A交易系统久赢真经 评论地址：https://www.jiaokey.com/book/detail/13110851.html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