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书名：三生三世十里桃花纪念画册</w:t>
      </w:r>
    </w:p>
    <w:p>
      <w:r>
        <w:t>作者：唐七公子编著</w:t>
      </w:r>
    </w:p>
    <w:p>
      <w:r>
        <w:t>出版社：长沙：湖南文艺出版社</w:t>
      </w:r>
    </w:p>
    <w:p>
      <w:r>
        <w:t>出版日期：2012.11</w:t>
      </w:r>
    </w:p>
    <w:p>
      <w:r>
        <w:t>总页数：111</w:t>
      </w:r>
    </w:p>
    <w:p>
      <w:r>
        <w:t>更多请访问教客网: www.jiaokey.com</w:t>
      </w:r>
    </w:p>
    <w:p>
      <w:r>
        <w:t>三生三世十里桃花纪念画册 评论地址：https://www.jiaokey.com/book/detail/13110877.html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