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10春新编·天赋之门天天阅读  小学语文  二年级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10春新编·天赋之门天天阅读  小学语文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本书出售、求购地址：https://www.jiaokey.com/book/detail/13110951.html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关键词搜索：https://www.jiaokey.com/tag/10春新编·天赋之门天天阅读  小学语文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