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上帝的谎言  哈兰科本作品  新版</w:t>
      </w:r>
    </w:p>
    <w:p>
      <w:r>
        <w:rPr>
          <w:rFonts w:ascii="宋体" w:hAnsi="宋体" w:eastAsia="宋体"/>
          <w:sz w:val="24"/>
        </w:rPr>
        <w:t>（美）哈兰·科本著；姚述，肖展译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上帝的谎言  哈兰科本作品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（美）哈兰·科本著；姚述，肖展译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本书出售、求购地址：https://www.jiaokey.com/book/detail/13110960.html</w:t>
      </w:r>
    </w:p>
    <w:p>
      <w:r>
        <w:t>更多相关图书推荐：https://www.jiaokey.com</w:t>
      </w:r>
    </w:p>
    <w:p>
      <w:r>
        <w:t>（美）哈兰·科本著；姚述，肖展译 其他作品：https://www.jiaokey.com/tag/（美）哈兰·科本著；姚述，肖展译.html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关键词搜索：https://www.jiaokey.com/tag/上帝的谎言  哈兰科本作品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