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写给新一代人看的辉煌军史</w:t>
      </w:r>
    </w:p>
    <w:p>
      <w:r>
        <w:rPr>
          <w:rFonts w:ascii="宋体" w:hAnsi="宋体" w:eastAsia="宋体"/>
          <w:sz w:val="24"/>
        </w:rPr>
        <w:t>徐焰，薛国安主编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写给新一代人看的辉煌军史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徐焰，薛国安主编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本书出售、求购地址：https://www.jiaokey.com/book/detail/13110970.html</w:t>
      </w:r>
    </w:p>
    <w:p>
      <w:r>
        <w:t>更多相关图书推荐：https://www.jiaokey.com</w:t>
      </w:r>
    </w:p>
    <w:p>
      <w:r>
        <w:t>徐焰，薛国安主编 其他作品：https://www.jiaokey.com/tag/徐焰，薛国安主编.html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关键词搜索：https://www.jiaokey.com/tag/写给新一代人看的辉煌军史.html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