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  第3版</w:t>
      </w:r>
    </w:p>
    <w:p>
      <w:r>
        <w:t>作者：王绍军主编；陈旻，蒋一清，李慧芳等副主编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总页数：296</w:t>
      </w:r>
    </w:p>
    <w:p>
      <w:r>
        <w:t>更多请访问教客网: www.jiaokey.com</w:t>
      </w:r>
    </w:p>
    <w:p>
      <w:r>
        <w:t>电子商务与物流  第3版 评论地址：https://www.jiaokey.com/book/detail/13110989.html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