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书名：铸法  中国特色社会主义法律体系形成纪实</w:t>
      </w:r>
    </w:p>
    <w:p>
      <w:r>
        <w:t>作者：本社编</w:t>
      </w:r>
    </w:p>
    <w:p>
      <w:r>
        <w:t>出版社：北京:中国民主法制出版社,2012.09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铸法  中国特色社会主义法律体系形成纪实 评论地址：https://www.jiaokey.com/book/detail/13110992.html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