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2012  汉英对照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2012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本书出售、求购地址：https://www.jiaokey.com/book/detail/13111118.html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2012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