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一类平行机和批处理机组成的二阶段柔性流水作业问题</w:t>
      </w:r>
    </w:p>
    <w:p>
      <w:r>
        <w:rPr>
          <w:rFonts w:ascii="宋体" w:hAnsi="宋体" w:eastAsia="宋体"/>
          <w:sz w:val="24"/>
        </w:rPr>
        <w:t>何龙敏著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一类平行机和批处理机组成的二阶段柔性流水作业问题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本书出售、求购地址：https://www.jiaokey.com/book/detail/13111299.html</w:t>
      </w:r>
    </w:p>
    <w:p>
      <w:r>
        <w:t>更多相关图书推荐：https://www.jiaokey.com</w:t>
      </w:r>
    </w:p>
    <w:p>
      <w:r>
        <w:t>何龙敏著 其他作品：https://www.jiaokey.com/tag/何龙敏著.html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关键词搜索：https://www.jiaokey.com/tag/一类平行机和批处理机组成的二阶段柔性流水作业问题.html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