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书名：一言难尽  明与前清历史现场</w:t>
      </w:r>
    </w:p>
    <w:p>
      <w:r>
        <w:t>作者：张嵚编著</w:t>
      </w:r>
    </w:p>
    <w:p>
      <w:r>
        <w:t>出版社：苏州:古吴轩出版社,2012.05</w:t>
      </w:r>
    </w:p>
    <w:p>
      <w:r>
        <w:t>出版日期：</w:t>
      </w:r>
    </w:p>
    <w:p>
      <w:r>
        <w:t>总页数：274</w:t>
      </w:r>
    </w:p>
    <w:p>
      <w:r>
        <w:t>更多请访问教客网: www.jiaokey.com</w:t>
      </w:r>
    </w:p>
    <w:p>
      <w:r>
        <w:t>一言难尽  明与前清历史现场 评论地址：https://www.jiaokey.com/book/detail/13111920.html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