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书名：生态文明建设与区域经济协调发展战略研究</w:t>
      </w:r>
    </w:p>
    <w:p>
      <w:r>
        <w:t>作者：沈满洪，程华，陆根尧等著</w:t>
      </w:r>
    </w:p>
    <w:p>
      <w:r>
        <w:t>出版社：北京：科学出版社</w:t>
      </w:r>
    </w:p>
    <w:p>
      <w:r>
        <w:t>出版日期：2012</w:t>
      </w:r>
    </w:p>
    <w:p>
      <w:r>
        <w:t>总页数：467</w:t>
      </w:r>
    </w:p>
    <w:p>
      <w:r>
        <w:t>更多请访问教客网: www.jiaokey.com</w:t>
      </w:r>
    </w:p>
    <w:p>
      <w:r>
        <w:t>生态文明建设与区域经济协调发展战略研究 评论地址：https://www.jiaokey.com/book/detail/13111943.html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