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结构远程协同试验原理、方法和应用</w:t>
      </w:r>
    </w:p>
    <w:p>
      <w:r>
        <w:rPr>
          <w:rFonts w:ascii="宋体" w:hAnsi="宋体" w:eastAsia="宋体"/>
          <w:sz w:val="24"/>
        </w:rPr>
        <w:t>肖岩，郭玉荣，范云蕾等著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结构远程协同试验原理、方法和应用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肖岩，郭玉荣，范云蕾等著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本书出售、求购地址：https://www.jiaokey.com/book/detail/13112015.html</w:t>
      </w:r>
    </w:p>
    <w:p>
      <w:r>
        <w:t>更多相关图书推荐：https://www.jiaokey.com</w:t>
      </w:r>
    </w:p>
    <w:p>
      <w:r>
        <w:t>肖岩，郭玉荣，范云蕾等著 其他作品：https://www.jiaokey.com/tag/肖岩，郭玉荣，范云蕾等著.html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关键词搜索：https://www.jiaokey.com/tag/结构远程协同试验原理、方法和应用.html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