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动车组列车员  长  第2版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动车组列车员  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本书出售、求购地址：https://www.jiaokey.com/book/detail/13112182.html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关键词搜索：https://www.jiaokey.com/tag/动车组列车员  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