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书名：死亡金三角  华人黑手党内幕纪实</w:t>
      </w:r>
    </w:p>
    <w:p>
      <w:r>
        <w:t>作者:（美）弗兰克·罗伯特著；何晓琪，倪克勤译</w:t>
      </w:r>
    </w:p>
    <w:p>
      <w:r>
        <w:t>出版社:北京：中国卓越出版公司</w:t>
      </w:r>
    </w:p>
    <w:p>
      <w:r>
        <w:t>出版日期：1989.02</w:t>
      </w:r>
    </w:p>
    <w:p>
      <w:r>
        <w:t>总页数：229</w:t>
      </w:r>
    </w:p>
    <w:p>
      <w:r>
        <w:t>更多请访问教客网:www.jiaokey.com</w:t>
      </w:r>
    </w:p>
    <w:p>
      <w:r>
        <w:t>死亡金三角  华人黑手党内幕纪实评论地址：https://www.jiaokey.com/book/detail/13112294.html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