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陆游传  插图本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本书出售、求购地址：https://www.jiaokey.com/book/detail/13112347.html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关键词搜索：https://www.jiaokey.com/tag/陆游传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