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聪明的小裁缝</w:t>
      </w:r>
    </w:p>
    <w:p>
      <w:r>
        <w:rPr>
          <w:rFonts w:ascii="宋体" w:hAnsi="宋体" w:eastAsia="宋体"/>
          <w:sz w:val="24"/>
        </w:rPr>
        <w:t>（德）格u3000林（Grimm，J.L.C.），（德）格u3000林（Grimm，W.C.）著；侯浚吉译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（德）格u3000林（Grimm，J.L.C.），（德）格u3000林（Grimm，W.C.）著；侯浚吉译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本书出售、求购地址：https://www.jiaokey.com/book/detail/13112366.html</w:t>
      </w:r>
    </w:p>
    <w:p>
      <w:r>
        <w:t>更多相关图书推荐：https://www.jiaokey.com</w:t>
      </w:r>
    </w:p>
    <w:p>
      <w:r>
        <w:t>（德）格u3000林（Grimm，J.L.C.），（德）格u3000林（Grimm，W.C.）著；侯浚吉译 其他作品：https://www.jiaokey.com/tag/（德）格u3000林（Grimm，J.L.C.），（德）格u3000林（Grimm，W.C.）著；侯浚吉译.html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关键词搜索：https://www.jiaokey.com/tag/聪明的小裁缝.html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