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柴科夫斯基传  被诅咒者的华尔兹</w:t>
      </w:r>
    </w:p>
    <w:p>
      <w:r>
        <w:rPr>
          <w:rFonts w:ascii="宋体" w:hAnsi="宋体" w:eastAsia="宋体"/>
          <w:sz w:val="24"/>
        </w:rPr>
        <w:t>（法）米歇尔·奥纳凯（Michel Honaker）著；管筱明译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柴科夫斯基传  被诅咒者的华尔兹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（法）米歇尔·奥纳凯（Michel Honaker）著；管筱明译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本书出售、求购地址：https://www.jiaokey.com/book/detail/13112404.html</w:t>
      </w:r>
    </w:p>
    <w:p>
      <w:r>
        <w:t>更多相关图书推荐：https://www.jiaokey.com</w:t>
      </w:r>
    </w:p>
    <w:p>
      <w:r>
        <w:t>（法）米歇尔·奥纳凯（Michel Honaker）著；管筱明译 其他作品：https://www.jiaokey.com/tag/（法）米歇尔·奥纳凯（Michel Honaker）著；管筱明译.html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关键词搜索：https://www.jiaokey.com/tag/柴科夫斯基传  被诅咒者的华尔兹.html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