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高三语文有效学习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高三语文有效学习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本书出售、求购地址：https://www.jiaokey.com/book/detail/13112477.html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