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书名：开店必读全书  成就大事业从开小商店开始</w:t>
      </w:r>
    </w:p>
    <w:p>
      <w:r>
        <w:t>作者：孙维秀编著</w:t>
      </w:r>
    </w:p>
    <w:p>
      <w:r>
        <w:t>出版社：呼和浩特：远方出版社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开店必读全书  成就大事业从开小商店开始 评论地址：https://www.jiaokey.com/book/detail/13112579.html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