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书名：调研与管理文集</w:t>
      </w:r>
    </w:p>
    <w:p>
      <w:r>
        <w:t>作者：河南省机械电子工业厅编</w:t>
      </w:r>
    </w:p>
    <w:p>
      <w:r>
        <w:t>出版社：河南省机械电子工业厅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调研与管理文集 评论地址：https://www.jiaokey.com/book/detail/13112790.html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