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无医德者不可为医  医德专辑</w:t>
      </w:r>
    </w:p>
    <w:p>
      <w:r>
        <w:rPr>
          <w:rFonts w:ascii="宋体" w:hAnsi="宋体" w:eastAsia="宋体"/>
          <w:sz w:val="24"/>
        </w:rPr>
        <w:t>张祖钦编辑；马全智审阅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无医德者不可为医  医德专辑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张祖钦编辑；马全智审阅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河南省新野县卫生局，中华医学会新野县分会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本书出售、求购地址：https://www.jiaokey.com/book/detail/13112792.html</w:t>
      </w:r>
    </w:p>
    <w:p>
      <w:r>
        <w:t>更多相关图书推荐：https://www.jiaokey.com</w:t>
      </w:r>
    </w:p>
    <w:p>
      <w:r>
        <w:t>张祖钦编辑；马全智审阅 其他作品：https://www.jiaokey.com/tag/张祖钦编辑；马全智审阅.html</w:t>
      </w:r>
    </w:p>
    <w:p>
      <w:r>
        <w:t>河南省新野县卫生局，中华医学会新野县分会 出版图书：https://www.jiaokey.com/tag/河南省新野县卫生局，中华医学会新野县分会.html</w:t>
      </w:r>
    </w:p>
    <w:p>
      <w:r>
        <w:t>关键词搜索：https://www.jiaokey.com/tag/无医德者不可为医  医德专辑.html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