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书名：研究生英语创新教育系列教材  经典影视赏析</w:t>
      </w:r>
    </w:p>
    <w:p>
      <w:r>
        <w:t>作者：吉乐，李雪梅主编；郑四方，郭继荣副主编</w:t>
      </w:r>
    </w:p>
    <w:p>
      <w:r>
        <w:t>出版社：西安：西安交通大学出版社</w:t>
      </w:r>
    </w:p>
    <w:p>
      <w:r>
        <w:t>出版日期：2012.05</w:t>
      </w:r>
    </w:p>
    <w:p>
      <w:r>
        <w:t>总页数：254</w:t>
      </w:r>
    </w:p>
    <w:p>
      <w:r>
        <w:t>更多请访问教客网: www.jiaokey.com</w:t>
      </w:r>
    </w:p>
    <w:p>
      <w:r>
        <w:t>研究生英语创新教育系列教材  经典影视赏析 评论地址：https://www.jiaokey.com/book/detail/13113320.html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