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书名：机构投资者持股与公司绩效  基于中国证券市场的理论与实证研究</w:t>
      </w:r>
    </w:p>
    <w:p>
      <w:r>
        <w:t>作者：范海峰著</w:t>
      </w:r>
    </w:p>
    <w:p>
      <w:r>
        <w:t>出版社：北京：中国经济出版社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机构投资者持股与公司绩效  基于中国证券市场的理论与实证研究 评论地址：https://www.jiaokey.com/book/detail/13113340.html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